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0BC9" w14:textId="77777777" w:rsidR="000D026B" w:rsidRPr="003E7EA1" w:rsidRDefault="003E7EA1">
      <w:pPr>
        <w:spacing w:after="40"/>
        <w:jc w:val="right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Директору ООО «Р.С.И»</w:t>
      </w:r>
    </w:p>
    <w:p w14:paraId="369ADE3C" w14:textId="77777777" w:rsidR="000D026B" w:rsidRPr="003E7EA1" w:rsidRDefault="003E7EA1">
      <w:pPr>
        <w:spacing w:after="40"/>
        <w:jc w:val="right"/>
        <w:rPr>
          <w:lang w:val="ru-RU"/>
        </w:rPr>
      </w:pPr>
      <w:r w:rsidRPr="003E7EA1">
        <w:rPr>
          <w:rFonts w:ascii="Times New Roman" w:eastAsia="Times New Roman" w:hAnsi="Times New Roman"/>
          <w:sz w:val="20"/>
          <w:lang w:val="ru-RU"/>
        </w:rPr>
        <w:t>ОГРН 1117447019084, ИНН 7447201415</w:t>
      </w:r>
    </w:p>
    <w:p w14:paraId="1E745F73" w14:textId="77777777" w:rsidR="003E7EA1" w:rsidRDefault="003E7EA1">
      <w:pPr>
        <w:spacing w:after="80"/>
        <w:jc w:val="center"/>
        <w:rPr>
          <w:rFonts w:ascii="Times New Roman" w:eastAsia="Times New Roman" w:hAnsi="Times New Roman"/>
          <w:b/>
          <w:sz w:val="26"/>
          <w:lang w:val="ru-RU"/>
        </w:rPr>
      </w:pPr>
    </w:p>
    <w:p w14:paraId="2B38CDA1" w14:textId="3A7B1228" w:rsidR="000D026B" w:rsidRPr="003E7EA1" w:rsidRDefault="003E7EA1">
      <w:pPr>
        <w:spacing w:after="80"/>
        <w:jc w:val="center"/>
        <w:rPr>
          <w:lang w:val="ru-RU"/>
        </w:rPr>
      </w:pPr>
      <w:r w:rsidRPr="003E7EA1">
        <w:rPr>
          <w:rFonts w:ascii="Times New Roman" w:eastAsia="Times New Roman" w:hAnsi="Times New Roman"/>
          <w:b/>
          <w:sz w:val="26"/>
          <w:lang w:val="ru-RU"/>
        </w:rPr>
        <w:t>ЗАЯВЛЕНИЕ</w:t>
      </w:r>
    </w:p>
    <w:p w14:paraId="3D3554FB" w14:textId="77777777" w:rsidR="000D026B" w:rsidRPr="003E7EA1" w:rsidRDefault="003E7EA1">
      <w:pPr>
        <w:spacing w:after="280"/>
        <w:jc w:val="center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о возврате денежных средств / отмене заказа / возврате товара</w:t>
      </w:r>
    </w:p>
    <w:p w14:paraId="420A0391" w14:textId="77777777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b/>
          <w:lang w:val="ru-RU"/>
        </w:rPr>
        <w:t>Статус заявителя (отметить одно):</w:t>
      </w:r>
    </w:p>
    <w:p w14:paraId="1537981C" w14:textId="31D1C79C" w:rsidR="000D026B" w:rsidRPr="003E7EA1" w:rsidRDefault="003E7EA1" w:rsidP="003E7EA1">
      <w:pPr>
        <w:spacing w:after="0"/>
        <w:rPr>
          <w:lang w:val="ru-RU"/>
        </w:rPr>
      </w:pPr>
      <w:r w:rsidRPr="003E7EA1">
        <w:rPr>
          <w:rFonts w:ascii="Times New Roman" w:eastAsia="Times New Roman" w:hAnsi="Times New Roman"/>
          <w:sz w:val="40"/>
          <w:szCs w:val="40"/>
          <w:lang w:val="ru-RU"/>
        </w:rPr>
        <w:t>□</w:t>
      </w:r>
      <w:r w:rsidRPr="003E7EA1">
        <w:rPr>
          <w:rFonts w:ascii="Times New Roman" w:eastAsia="Times New Roman" w:hAnsi="Times New Roman"/>
          <w:lang w:val="ru-RU"/>
        </w:rPr>
        <w:t xml:space="preserve"> физическое лицо </w:t>
      </w:r>
      <w:r w:rsidRPr="003E7EA1">
        <w:rPr>
          <w:rFonts w:ascii="Times New Roman" w:eastAsia="Times New Roman" w:hAnsi="Times New Roman"/>
          <w:lang w:val="ru-RU"/>
        </w:rPr>
        <w:t>  </w:t>
      </w:r>
      <w:r w:rsidRPr="003E7EA1">
        <w:rPr>
          <w:rFonts w:ascii="Times New Roman" w:eastAsia="Times New Roman" w:hAnsi="Times New Roman"/>
          <w:sz w:val="40"/>
          <w:szCs w:val="40"/>
          <w:lang w:val="ru-RU"/>
        </w:rPr>
        <w:t>□</w:t>
      </w:r>
      <w:r w:rsidRPr="003E7EA1">
        <w:rPr>
          <w:rFonts w:ascii="Times New Roman" w:eastAsia="Times New Roman" w:hAnsi="Times New Roman"/>
          <w:lang w:val="ru-RU"/>
        </w:rPr>
        <w:t xml:space="preserve"> юридическое лицо</w:t>
      </w:r>
      <w:r>
        <w:rPr>
          <w:rFonts w:ascii="Times New Roman" w:eastAsia="Times New Roman" w:hAnsi="Times New Roman"/>
          <w:lang w:val="ru-RU"/>
        </w:rPr>
        <w:t>/</w:t>
      </w:r>
      <w:r w:rsidRPr="003E7EA1">
        <w:rPr>
          <w:rFonts w:ascii="Times New Roman" w:eastAsia="Times New Roman" w:hAnsi="Times New Roman"/>
          <w:lang w:val="ru-RU"/>
        </w:rPr>
        <w:t>индивидуальный предприниматель</w:t>
      </w:r>
    </w:p>
    <w:p w14:paraId="10D33A20" w14:textId="7D5EACF2" w:rsidR="000D026B" w:rsidRPr="003E7EA1" w:rsidRDefault="003E7EA1" w:rsidP="003E7EA1">
      <w:pPr>
        <w:spacing w:before="240" w:after="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Заявитель: _________________</w:t>
      </w:r>
      <w:r>
        <w:rPr>
          <w:rFonts w:ascii="Times New Roman" w:eastAsia="Times New Roman" w:hAnsi="Times New Roman"/>
          <w:lang w:val="ru-RU"/>
        </w:rPr>
        <w:t>____________</w:t>
      </w:r>
      <w:r w:rsidRPr="003E7EA1">
        <w:rPr>
          <w:rFonts w:ascii="Times New Roman" w:eastAsia="Times New Roman" w:hAnsi="Times New Roman"/>
          <w:lang w:val="ru-RU"/>
        </w:rPr>
        <w:t>_______________________________</w:t>
      </w:r>
      <w:r>
        <w:rPr>
          <w:rFonts w:ascii="Times New Roman" w:eastAsia="Times New Roman" w:hAnsi="Times New Roman"/>
          <w:lang w:val="ru-RU"/>
        </w:rPr>
        <w:t>____</w:t>
      </w:r>
      <w:r w:rsidRPr="003E7EA1">
        <w:rPr>
          <w:rFonts w:ascii="Times New Roman" w:eastAsia="Times New Roman" w:hAnsi="Times New Roman"/>
          <w:lang w:val="ru-RU"/>
        </w:rPr>
        <w:t>_______________</w:t>
      </w:r>
    </w:p>
    <w:p w14:paraId="126989D6" w14:textId="77777777" w:rsidR="000D026B" w:rsidRPr="003E7EA1" w:rsidRDefault="003E7EA1" w:rsidP="003E7EA1">
      <w:pPr>
        <w:spacing w:after="160"/>
        <w:ind w:left="2160" w:firstLine="72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(ФИО / наименование организации)</w:t>
      </w:r>
    </w:p>
    <w:p w14:paraId="75D990A9" w14:textId="592E3F9D" w:rsidR="000D026B" w:rsidRPr="003E7EA1" w:rsidRDefault="003E7EA1">
      <w:pPr>
        <w:spacing w:after="16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ИНН (для ЮЛ/ИП): ____________________</w:t>
      </w:r>
      <w:r>
        <w:rPr>
          <w:rFonts w:ascii="Times New Roman" w:eastAsia="Times New Roman" w:hAnsi="Times New Roman"/>
          <w:lang w:val="ru-RU"/>
        </w:rPr>
        <w:t>____</w:t>
      </w:r>
      <w:r w:rsidRPr="003E7EA1">
        <w:rPr>
          <w:rFonts w:ascii="Times New Roman" w:eastAsia="Times New Roman" w:hAnsi="Times New Roman"/>
          <w:lang w:val="ru-RU"/>
        </w:rPr>
        <w:t> </w:t>
      </w:r>
      <w:r>
        <w:rPr>
          <w:rFonts w:ascii="Times New Roman" w:eastAsia="Times New Roman" w:hAnsi="Times New Roman"/>
          <w:lang w:val="ru-RU"/>
        </w:rPr>
        <w:tab/>
      </w:r>
      <w:r w:rsidRPr="003E7EA1">
        <w:rPr>
          <w:rFonts w:ascii="Times New Roman" w:eastAsia="Times New Roman" w:hAnsi="Times New Roman"/>
          <w:lang w:val="ru-RU"/>
        </w:rPr>
        <w:t>КПП (при наличии): _________</w:t>
      </w:r>
      <w:r>
        <w:rPr>
          <w:rFonts w:ascii="Times New Roman" w:eastAsia="Times New Roman" w:hAnsi="Times New Roman"/>
          <w:lang w:val="ru-RU"/>
        </w:rPr>
        <w:t>_____</w:t>
      </w:r>
      <w:r w:rsidRPr="003E7EA1">
        <w:rPr>
          <w:rFonts w:ascii="Times New Roman" w:eastAsia="Times New Roman" w:hAnsi="Times New Roman"/>
          <w:lang w:val="ru-RU"/>
        </w:rPr>
        <w:t>___________</w:t>
      </w:r>
    </w:p>
    <w:p w14:paraId="368F8CE5" w14:textId="1B8E28F8" w:rsidR="000D026B" w:rsidRPr="003E7EA1" w:rsidRDefault="003E7EA1">
      <w:pPr>
        <w:spacing w:after="16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Конт</w:t>
      </w:r>
      <w:r w:rsidRPr="003E7EA1">
        <w:rPr>
          <w:rFonts w:ascii="Times New Roman" w:eastAsia="Times New Roman" w:hAnsi="Times New Roman"/>
          <w:lang w:val="ru-RU"/>
        </w:rPr>
        <w:t>актный телефон: ____________________</w:t>
      </w:r>
      <w:r>
        <w:rPr>
          <w:rFonts w:ascii="Times New Roman" w:eastAsia="Times New Roman" w:hAnsi="Times New Roman"/>
          <w:lang w:val="ru-RU"/>
        </w:rPr>
        <w:t>__</w:t>
      </w:r>
      <w:r w:rsidRPr="003E7EA1">
        <w:rPr>
          <w:rFonts w:ascii="Times New Roman" w:eastAsia="Times New Roman" w:hAnsi="Times New Roman"/>
          <w:lang w:val="ru-RU"/>
        </w:rPr>
        <w:t> </w:t>
      </w:r>
      <w:r>
        <w:rPr>
          <w:rFonts w:ascii="Times New Roman" w:eastAsia="Times New Roman" w:hAnsi="Times New Roman"/>
          <w:lang w:val="ru-RU"/>
        </w:rPr>
        <w:tab/>
      </w:r>
      <w:r>
        <w:rPr>
          <w:rFonts w:ascii="Times New Roman" w:eastAsia="Times New Roman" w:hAnsi="Times New Roman"/>
        </w:rPr>
        <w:t>E</w:t>
      </w:r>
      <w:r w:rsidRPr="003E7EA1">
        <w:rPr>
          <w:rFonts w:ascii="Times New Roman" w:eastAsia="Times New Roman" w:hAnsi="Times New Roman"/>
          <w:lang w:val="ru-RU"/>
        </w:rPr>
        <w:t>-</w:t>
      </w:r>
      <w:r>
        <w:rPr>
          <w:rFonts w:ascii="Times New Roman" w:eastAsia="Times New Roman" w:hAnsi="Times New Roman"/>
        </w:rPr>
        <w:t>mail</w:t>
      </w:r>
      <w:r w:rsidRPr="003E7EA1">
        <w:rPr>
          <w:rFonts w:ascii="Times New Roman" w:eastAsia="Times New Roman" w:hAnsi="Times New Roman"/>
          <w:lang w:val="ru-RU"/>
        </w:rPr>
        <w:t>: _</w:t>
      </w:r>
      <w:r>
        <w:rPr>
          <w:rFonts w:ascii="Times New Roman" w:eastAsia="Times New Roman" w:hAnsi="Times New Roman"/>
          <w:lang w:val="ru-RU"/>
        </w:rPr>
        <w:t>____________</w:t>
      </w:r>
      <w:r w:rsidRPr="003E7EA1">
        <w:rPr>
          <w:rFonts w:ascii="Times New Roman" w:eastAsia="Times New Roman" w:hAnsi="Times New Roman"/>
          <w:lang w:val="ru-RU"/>
        </w:rPr>
        <w:t>____________</w:t>
      </w:r>
      <w:r>
        <w:rPr>
          <w:rFonts w:ascii="Times New Roman" w:eastAsia="Times New Roman" w:hAnsi="Times New Roman"/>
          <w:lang w:val="ru-RU"/>
        </w:rPr>
        <w:t>____</w:t>
      </w:r>
      <w:r w:rsidRPr="003E7EA1">
        <w:rPr>
          <w:rFonts w:ascii="Times New Roman" w:eastAsia="Times New Roman" w:hAnsi="Times New Roman"/>
          <w:lang w:val="ru-RU"/>
        </w:rPr>
        <w:t>_______</w:t>
      </w:r>
    </w:p>
    <w:p w14:paraId="3C1CFD71" w14:textId="7B920EC9" w:rsidR="000D026B" w:rsidRPr="003E7EA1" w:rsidRDefault="003E7EA1">
      <w:pPr>
        <w:spacing w:after="16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Номер счёта / заказа: ____________________</w:t>
      </w:r>
      <w:r>
        <w:rPr>
          <w:rFonts w:ascii="Times New Roman" w:eastAsia="Times New Roman" w:hAnsi="Times New Roman"/>
          <w:lang w:val="ru-RU"/>
        </w:rPr>
        <w:t>__</w:t>
      </w:r>
      <w:r w:rsidRPr="003E7EA1">
        <w:rPr>
          <w:rFonts w:ascii="Times New Roman" w:eastAsia="Times New Roman" w:hAnsi="Times New Roman"/>
          <w:lang w:val="ru-RU"/>
        </w:rPr>
        <w:t> </w:t>
      </w:r>
      <w:r>
        <w:rPr>
          <w:rFonts w:ascii="Times New Roman" w:eastAsia="Times New Roman" w:hAnsi="Times New Roman"/>
          <w:lang w:val="ru-RU"/>
        </w:rPr>
        <w:tab/>
      </w:r>
      <w:r w:rsidRPr="003E7EA1">
        <w:rPr>
          <w:rFonts w:ascii="Times New Roman" w:eastAsia="Times New Roman" w:hAnsi="Times New Roman"/>
          <w:lang w:val="ru-RU"/>
        </w:rPr>
        <w:t>Дата оплаты: ____________________</w:t>
      </w:r>
      <w:r>
        <w:rPr>
          <w:rFonts w:ascii="Times New Roman" w:eastAsia="Times New Roman" w:hAnsi="Times New Roman"/>
          <w:lang w:val="ru-RU"/>
        </w:rPr>
        <w:t>___________</w:t>
      </w:r>
    </w:p>
    <w:p w14:paraId="3F33A022" w14:textId="77777777" w:rsidR="000D026B" w:rsidRPr="003E7EA1" w:rsidRDefault="003E7EA1">
      <w:pPr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Сумма оплаты: ____________________ руб.</w:t>
      </w:r>
    </w:p>
    <w:p w14:paraId="3A930827" w14:textId="77777777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b/>
          <w:lang w:val="ru-RU"/>
        </w:rPr>
        <w:t>Прошу:</w:t>
      </w:r>
    </w:p>
    <w:p w14:paraId="35AC84CE" w14:textId="77777777" w:rsidR="000D026B" w:rsidRPr="003E7EA1" w:rsidRDefault="003E7EA1" w:rsidP="003E7EA1">
      <w:pPr>
        <w:spacing w:after="0" w:line="240" w:lineRule="auto"/>
        <w:rPr>
          <w:lang w:val="ru-RU"/>
        </w:rPr>
      </w:pPr>
      <w:r w:rsidRPr="003E7EA1">
        <w:rPr>
          <w:rFonts w:ascii="Times New Roman" w:eastAsia="Times New Roman" w:hAnsi="Times New Roman"/>
          <w:sz w:val="40"/>
          <w:szCs w:val="40"/>
          <w:lang w:val="ru-RU"/>
        </w:rPr>
        <w:t>□</w:t>
      </w:r>
      <w:r w:rsidRPr="003E7EA1">
        <w:rPr>
          <w:rFonts w:ascii="Times New Roman" w:eastAsia="Times New Roman" w:hAnsi="Times New Roman"/>
          <w:lang w:val="ru-RU"/>
        </w:rPr>
        <w:t xml:space="preserve"> отменить заказ до передачи товара и вернуть уплаченные денежные </w:t>
      </w:r>
      <w:r w:rsidRPr="003E7EA1">
        <w:rPr>
          <w:rFonts w:ascii="Times New Roman" w:eastAsia="Times New Roman" w:hAnsi="Times New Roman"/>
          <w:lang w:val="ru-RU"/>
        </w:rPr>
        <w:t>средства;</w:t>
      </w:r>
    </w:p>
    <w:p w14:paraId="366F9500" w14:textId="77777777" w:rsidR="000D026B" w:rsidRPr="003E7EA1" w:rsidRDefault="003E7EA1" w:rsidP="003E7EA1">
      <w:pPr>
        <w:spacing w:after="0" w:line="240" w:lineRule="auto"/>
        <w:rPr>
          <w:lang w:val="ru-RU"/>
        </w:rPr>
      </w:pPr>
      <w:r w:rsidRPr="003E7EA1">
        <w:rPr>
          <w:rFonts w:ascii="Times New Roman" w:eastAsia="Times New Roman" w:hAnsi="Times New Roman"/>
          <w:sz w:val="40"/>
          <w:szCs w:val="40"/>
          <w:lang w:val="ru-RU"/>
        </w:rPr>
        <w:t>□</w:t>
      </w:r>
      <w:r w:rsidRPr="003E7EA1">
        <w:rPr>
          <w:rFonts w:ascii="Times New Roman" w:eastAsia="Times New Roman" w:hAnsi="Times New Roman"/>
          <w:lang w:val="ru-RU"/>
        </w:rPr>
        <w:t xml:space="preserve"> вернуть товар надлежащего качества и вернуть уплаченные денежные средства;</w:t>
      </w:r>
    </w:p>
    <w:p w14:paraId="71B3E362" w14:textId="77777777" w:rsidR="000D026B" w:rsidRPr="003E7EA1" w:rsidRDefault="003E7EA1" w:rsidP="003E7EA1">
      <w:pPr>
        <w:spacing w:after="0" w:line="240" w:lineRule="auto"/>
        <w:rPr>
          <w:lang w:val="ru-RU"/>
        </w:rPr>
      </w:pPr>
      <w:r w:rsidRPr="003E7EA1">
        <w:rPr>
          <w:rFonts w:ascii="Times New Roman" w:eastAsia="Times New Roman" w:hAnsi="Times New Roman"/>
          <w:sz w:val="40"/>
          <w:szCs w:val="40"/>
          <w:lang w:val="ru-RU"/>
        </w:rPr>
        <w:t>□</w:t>
      </w:r>
      <w:r w:rsidRPr="003E7EA1">
        <w:rPr>
          <w:rFonts w:ascii="Times New Roman" w:eastAsia="Times New Roman" w:hAnsi="Times New Roman"/>
          <w:lang w:val="ru-RU"/>
        </w:rPr>
        <w:t xml:space="preserve"> вернуть товар ненадлежащего качества / устранить недостатки / заменить товар / доукомплектовать;</w:t>
      </w:r>
    </w:p>
    <w:p w14:paraId="1D272442" w14:textId="529596FB" w:rsidR="000D026B" w:rsidRPr="003E7EA1" w:rsidRDefault="003E7EA1" w:rsidP="003E7EA1">
      <w:pPr>
        <w:spacing w:after="0" w:line="240" w:lineRule="auto"/>
        <w:rPr>
          <w:lang w:val="ru-RU"/>
        </w:rPr>
      </w:pPr>
      <w:r w:rsidRPr="003E7EA1">
        <w:rPr>
          <w:rFonts w:ascii="Times New Roman" w:eastAsia="Times New Roman" w:hAnsi="Times New Roman"/>
          <w:sz w:val="40"/>
          <w:szCs w:val="40"/>
          <w:lang w:val="ru-RU"/>
        </w:rPr>
        <w:t>□</w:t>
      </w:r>
      <w:r w:rsidRPr="003E7EA1">
        <w:rPr>
          <w:rFonts w:ascii="Times New Roman" w:eastAsia="Times New Roman" w:hAnsi="Times New Roman"/>
          <w:lang w:val="ru-RU"/>
        </w:rPr>
        <w:t xml:space="preserve"> иное: _____________________________________________________________</w:t>
      </w:r>
      <w:r>
        <w:rPr>
          <w:rFonts w:ascii="Times New Roman" w:eastAsia="Times New Roman" w:hAnsi="Times New Roman"/>
          <w:lang w:val="ru-RU"/>
        </w:rPr>
        <w:t>________________</w:t>
      </w:r>
      <w:r w:rsidRPr="003E7EA1">
        <w:rPr>
          <w:rFonts w:ascii="Times New Roman" w:eastAsia="Times New Roman" w:hAnsi="Times New Roman"/>
          <w:lang w:val="ru-RU"/>
        </w:rPr>
        <w:t>_</w:t>
      </w:r>
      <w:r w:rsidRPr="003E7EA1">
        <w:rPr>
          <w:rFonts w:ascii="Times New Roman" w:eastAsia="Times New Roman" w:hAnsi="Times New Roman"/>
          <w:lang w:val="ru-RU"/>
        </w:rPr>
        <w:t>___</w:t>
      </w:r>
    </w:p>
    <w:p w14:paraId="01A6C2FC" w14:textId="37CE82C6" w:rsidR="000D026B" w:rsidRPr="003E7EA1" w:rsidRDefault="003E7EA1" w:rsidP="003E7EA1">
      <w:pPr>
        <w:spacing w:before="240" w:after="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Основание / описание: _____________________________________________________</w:t>
      </w:r>
      <w:r>
        <w:rPr>
          <w:rFonts w:ascii="Times New Roman" w:eastAsia="Times New Roman" w:hAnsi="Times New Roman"/>
          <w:lang w:val="ru-RU"/>
        </w:rPr>
        <w:t>________________</w:t>
      </w:r>
    </w:p>
    <w:p w14:paraId="7592EA34" w14:textId="2C903080" w:rsidR="000D026B" w:rsidRPr="003E7EA1" w:rsidRDefault="003E7EA1" w:rsidP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lang w:val="ru-RU"/>
        </w:rPr>
        <w:t>______________</w:t>
      </w:r>
    </w:p>
    <w:p w14:paraId="6097A026" w14:textId="77777777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b/>
          <w:lang w:val="ru-RU"/>
        </w:rPr>
        <w:t>Банковские реквизиты для</w:t>
      </w:r>
      <w:r w:rsidRPr="003E7EA1">
        <w:rPr>
          <w:rFonts w:ascii="Times New Roman" w:eastAsia="Times New Roman" w:hAnsi="Times New Roman"/>
          <w:b/>
          <w:lang w:val="ru-RU"/>
        </w:rPr>
        <w:t xml:space="preserve"> возврата (обязательно):</w:t>
      </w:r>
    </w:p>
    <w:p w14:paraId="33E7AA39" w14:textId="77777777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Получатель: _______________________________________________________________</w:t>
      </w:r>
    </w:p>
    <w:p w14:paraId="597A0D12" w14:textId="77777777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Банк: _____________________________________________________________________</w:t>
      </w:r>
    </w:p>
    <w:p w14:paraId="3A544681" w14:textId="77777777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 xml:space="preserve">БИК: ____________________ к/с: </w:t>
      </w:r>
      <w:r w:rsidRPr="003E7EA1">
        <w:rPr>
          <w:rFonts w:ascii="Times New Roman" w:eastAsia="Times New Roman" w:hAnsi="Times New Roman"/>
          <w:lang w:val="ru-RU"/>
        </w:rPr>
        <w:t>____________________________________________</w:t>
      </w:r>
    </w:p>
    <w:p w14:paraId="4E2189F8" w14:textId="77777777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р/с: ______________________________________________________________________</w:t>
      </w:r>
    </w:p>
    <w:p w14:paraId="77B6D764" w14:textId="77777777" w:rsidR="000D026B" w:rsidRPr="003E7EA1" w:rsidRDefault="003E7EA1">
      <w:pPr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ИНН получателя (для ЮЛ/ИП): _______________________________________________</w:t>
      </w:r>
    </w:p>
    <w:p w14:paraId="3C721189" w14:textId="77777777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b/>
          <w:lang w:val="ru-RU"/>
        </w:rPr>
        <w:t>Способ возврата товара (если применимо):</w:t>
      </w:r>
    </w:p>
    <w:p w14:paraId="7F17987F" w14:textId="77777777" w:rsidR="000D026B" w:rsidRPr="003E7EA1" w:rsidRDefault="003E7EA1">
      <w:pPr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□ самовывоз □ тран</w:t>
      </w:r>
      <w:r w:rsidRPr="003E7EA1">
        <w:rPr>
          <w:rFonts w:ascii="Times New Roman" w:eastAsia="Times New Roman" w:hAnsi="Times New Roman"/>
          <w:lang w:val="ru-RU"/>
        </w:rPr>
        <w:t>спортная компания / иной перевозчик Адрес: ________________</w:t>
      </w:r>
    </w:p>
    <w:p w14:paraId="47423746" w14:textId="77777777" w:rsidR="000D026B" w:rsidRPr="003E7EA1" w:rsidRDefault="003E7EA1">
      <w:pPr>
        <w:spacing w:after="2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Приложение: подтверждение оплаты; для юридического лица / ИП — карточка предприятия / реквизиты; при подписании представителем — копия доверенности.</w:t>
      </w:r>
    </w:p>
    <w:p w14:paraId="524F4B13" w14:textId="0B5A3865" w:rsidR="000D026B" w:rsidRPr="003E7EA1" w:rsidRDefault="003E7EA1">
      <w:pPr>
        <w:spacing w:after="80"/>
        <w:rPr>
          <w:lang w:val="ru-RU"/>
        </w:rPr>
      </w:pPr>
      <w:r w:rsidRPr="003E7EA1">
        <w:rPr>
          <w:rFonts w:ascii="Times New Roman" w:eastAsia="Times New Roman" w:hAnsi="Times New Roman"/>
          <w:lang w:val="ru-RU"/>
        </w:rPr>
        <w:t>Дата: «____» __</w:t>
      </w:r>
      <w:r>
        <w:rPr>
          <w:rFonts w:ascii="Times New Roman" w:eastAsia="Times New Roman" w:hAnsi="Times New Roman"/>
          <w:lang w:val="ru-RU"/>
        </w:rPr>
        <w:t>__</w:t>
      </w:r>
      <w:r w:rsidRPr="003E7EA1">
        <w:rPr>
          <w:rFonts w:ascii="Times New Roman" w:eastAsia="Times New Roman" w:hAnsi="Times New Roman"/>
          <w:lang w:val="ru-RU"/>
        </w:rPr>
        <w:t>____________ 20____ г. </w:t>
      </w:r>
      <w:r>
        <w:rPr>
          <w:rFonts w:ascii="Times New Roman" w:eastAsia="Times New Roman" w:hAnsi="Times New Roman"/>
          <w:lang w:val="ru-RU"/>
        </w:rPr>
        <w:tab/>
      </w:r>
      <w:r>
        <w:rPr>
          <w:rFonts w:ascii="Times New Roman" w:eastAsia="Times New Roman" w:hAnsi="Times New Roman"/>
          <w:lang w:val="ru-RU"/>
        </w:rPr>
        <w:tab/>
      </w:r>
      <w:r>
        <w:rPr>
          <w:rFonts w:ascii="Times New Roman" w:eastAsia="Times New Roman" w:hAnsi="Times New Roman"/>
          <w:lang w:val="ru-RU"/>
        </w:rPr>
        <w:tab/>
      </w:r>
      <w:r w:rsidRPr="003E7EA1">
        <w:rPr>
          <w:rFonts w:ascii="Times New Roman" w:eastAsia="Times New Roman" w:hAnsi="Times New Roman"/>
          <w:lang w:val="ru-RU"/>
        </w:rPr>
        <w:t> Подпись:</w:t>
      </w:r>
      <w:r w:rsidRPr="003E7EA1">
        <w:rPr>
          <w:rFonts w:ascii="Times New Roman" w:eastAsia="Times New Roman" w:hAnsi="Times New Roman"/>
          <w:lang w:val="ru-RU"/>
        </w:rPr>
        <w:t xml:space="preserve"> _____________ / _____________</w:t>
      </w:r>
    </w:p>
    <w:p w14:paraId="46FFFF27" w14:textId="62E2BC23" w:rsidR="000D026B" w:rsidRPr="003E7EA1" w:rsidRDefault="003E7EA1">
      <w:pPr>
        <w:spacing w:after="160"/>
        <w:rPr>
          <w:lang w:val="ru-RU"/>
        </w:rPr>
      </w:pPr>
      <w:r w:rsidRPr="003E7EA1">
        <w:rPr>
          <w:rFonts w:ascii="Times New Roman" w:eastAsia="Times New Roman" w:hAnsi="Times New Roman"/>
          <w:sz w:val="18"/>
          <w:lang w:val="ru-RU"/>
        </w:rPr>
        <w:t>                               </w:t>
      </w:r>
      <w:r>
        <w:rPr>
          <w:rFonts w:ascii="Times New Roman" w:eastAsia="Times New Roman" w:hAnsi="Times New Roman"/>
          <w:sz w:val="18"/>
          <w:lang w:val="ru-RU"/>
        </w:rPr>
        <w:tab/>
      </w:r>
      <w:r>
        <w:rPr>
          <w:rFonts w:ascii="Times New Roman" w:eastAsia="Times New Roman" w:hAnsi="Times New Roman"/>
          <w:sz w:val="18"/>
          <w:lang w:val="ru-RU"/>
        </w:rPr>
        <w:tab/>
      </w:r>
      <w:r w:rsidRPr="003E7EA1">
        <w:rPr>
          <w:rFonts w:ascii="Times New Roman" w:eastAsia="Times New Roman" w:hAnsi="Times New Roman"/>
          <w:sz w:val="18"/>
          <w:lang w:val="ru-RU"/>
        </w:rPr>
        <w:t>     (</w:t>
      </w:r>
      <w:proofErr w:type="gramStart"/>
      <w:r w:rsidRPr="003E7EA1">
        <w:rPr>
          <w:rFonts w:ascii="Times New Roman" w:eastAsia="Times New Roman" w:hAnsi="Times New Roman"/>
          <w:sz w:val="18"/>
          <w:lang w:val="ru-RU"/>
        </w:rPr>
        <w:t>подпись)   </w:t>
      </w:r>
      <w:proofErr w:type="gramEnd"/>
      <w:r w:rsidRPr="003E7EA1">
        <w:rPr>
          <w:rFonts w:ascii="Times New Roman" w:eastAsia="Times New Roman" w:hAnsi="Times New Roman"/>
          <w:sz w:val="18"/>
          <w:lang w:val="ru-RU"/>
        </w:rPr>
        <w:t>(Ф.И.О.)</w:t>
      </w:r>
    </w:p>
    <w:sectPr w:rsidR="000D026B" w:rsidRPr="003E7EA1" w:rsidSect="003E7E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26B"/>
    <w:rsid w:val="0015074B"/>
    <w:rsid w:val="0029639D"/>
    <w:rsid w:val="00326F90"/>
    <w:rsid w:val="003E7E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0AB7C"/>
  <w14:defaultImageDpi w14:val="300"/>
  <w15:docId w15:val="{89B3CEF6-B796-457B-BCB1-265679B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RSI_MKM_PK</cp:lastModifiedBy>
  <cp:revision>2</cp:revision>
  <dcterms:created xsi:type="dcterms:W3CDTF">2013-12-23T23:15:00Z</dcterms:created>
  <dcterms:modified xsi:type="dcterms:W3CDTF">2026-07-15T12:46:00Z</dcterms:modified>
  <cp:category/>
</cp:coreProperties>
</file>